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684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0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СОТ «Геофизик»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0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7rplc-1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18810586241028046486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18810586241028046486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7rplc-21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18810586241028046486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641914 от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18810586241028046486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карточки учета транспортного средства, копией уведомления 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8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0412365400725006842520142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20rplc-12">
    <w:name w:val="cat-Time grp-20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Sumgrp-17rplc-15">
    <w:name w:val="cat-Sum grp-17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Sumgrp-17rplc-21">
    <w:name w:val="cat-Sum grp-1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Sumgrp-18rplc-31">
    <w:name w:val="cat-Sum grp-18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6rplc-38">
    <w:name w:val="cat-FIO grp-1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